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DCBF3" w14:textId="77777777" w:rsidR="009F212A" w:rsidRDefault="00000000">
      <w:r>
        <w:t>My dearly beloved parents,</w:t>
      </w:r>
      <w:r>
        <w:br/>
      </w:r>
    </w:p>
    <w:p w14:paraId="5ADE9624" w14:textId="77777777" w:rsidR="00B02EF9" w:rsidRDefault="00000000">
      <w:r>
        <w:t xml:space="preserve">It is with an anxious and uneasy mind, </w:t>
      </w:r>
      <w:proofErr w:type="spellStart"/>
      <w:r>
        <w:t>thatI</w:t>
      </w:r>
      <w:proofErr w:type="spellEnd"/>
      <w:r>
        <w:t xml:space="preserve"> now seat myself to write you a few lines, merely to inform you</w:t>
      </w:r>
      <w:r w:rsidR="00B02EF9">
        <w:t xml:space="preserve"> </w:t>
      </w:r>
      <w:r>
        <w:t>that</w:t>
      </w:r>
      <w:r w:rsidR="009F212A">
        <w:t xml:space="preserve"> </w:t>
      </w:r>
      <w:r>
        <w:t>I was very much disappointed last week when the letters came and</w:t>
      </w:r>
      <w:r w:rsidR="009F212A">
        <w:t xml:space="preserve"> </w:t>
      </w:r>
      <w:r>
        <w:t>I found there was none for me so after crying a while, I concluded that some of you were sick and that you did not want me to know it.</w:t>
      </w:r>
      <w:r w:rsidR="00B02EF9">
        <w:t xml:space="preserve"> </w:t>
      </w:r>
      <w:r>
        <w:t>I did not think when Brother left me, that he would so soon</w:t>
      </w:r>
      <w:r w:rsidR="009F212A">
        <w:t xml:space="preserve"> </w:t>
      </w:r>
      <w:r>
        <w:t>forget the</w:t>
      </w:r>
      <w:r w:rsidR="00B02EF9">
        <w:t xml:space="preserve"> </w:t>
      </w:r>
      <w:r>
        <w:t>charges and double charges that I gave him, to be sure and</w:t>
      </w:r>
      <w:r w:rsidR="009F212A">
        <w:t xml:space="preserve"> </w:t>
      </w:r>
      <w:r>
        <w:t>write every week.</w:t>
      </w:r>
      <w:r w:rsidR="009F212A">
        <w:t xml:space="preserve"> </w:t>
      </w:r>
      <w:r>
        <w:t>I wish I had went gone with him as I wanted to do.</w:t>
      </w:r>
      <w:r w:rsidR="009F212A">
        <w:t xml:space="preserve"> </w:t>
      </w:r>
      <w:r w:rsidR="00B02EF9">
        <w:t xml:space="preserve">I can assure you that you are not as anxious about me as I am about you would write oftener. </w:t>
      </w:r>
      <w:r>
        <w:t>You know I have never been so long from home at one time before,</w:t>
      </w:r>
      <w:r w:rsidR="009F212A">
        <w:t xml:space="preserve"> </w:t>
      </w:r>
      <w:r>
        <w:t>and this is a different thing at any rate it is note as if I was along</w:t>
      </w:r>
      <w:r w:rsidR="009F212A">
        <w:t xml:space="preserve"> </w:t>
      </w:r>
      <w:r>
        <w:t>with my relations but I am among entire strangers</w:t>
      </w:r>
      <w:r w:rsidR="00B02EF9">
        <w:t xml:space="preserve"> </w:t>
      </w:r>
      <w:r>
        <w:t>who are all</w:t>
      </w:r>
      <w:r w:rsidR="009F212A">
        <w:t xml:space="preserve"> </w:t>
      </w:r>
      <w:r>
        <w:t>alike to me therefore I think you should try to comfort me</w:t>
      </w:r>
      <w:r w:rsidR="009F212A">
        <w:t xml:space="preserve"> </w:t>
      </w:r>
      <w:r>
        <w:t>as well as you could</w:t>
      </w:r>
      <w:r w:rsidR="00B02EF9">
        <w:t xml:space="preserve">. I wish you would just for a moment </w:t>
      </w:r>
      <w:proofErr w:type="gramStart"/>
      <w:r w:rsidR="00B02EF9">
        <w:t>enter into</w:t>
      </w:r>
      <w:proofErr w:type="gramEnd"/>
      <w:r w:rsidR="00B02EF9">
        <w:t xml:space="preserve"> my feelings then I am sure you would not disappoint me. </w:t>
      </w:r>
    </w:p>
    <w:p w14:paraId="3F9C7436" w14:textId="318CB25A" w:rsidR="009F212A" w:rsidRDefault="00B02EF9">
      <w:r>
        <w:t xml:space="preserve">I am sure Brother can tell you how uneasy I as when he was here and that I </w:t>
      </w:r>
      <w:proofErr w:type="spellStart"/>
      <w:r>
        <w:t>cryed</w:t>
      </w:r>
      <w:proofErr w:type="spellEnd"/>
      <w:r>
        <w:t xml:space="preserve"> and wanted to go with him and I can assure you my feelings are the same now that they were then. </w:t>
      </w:r>
      <w:r w:rsidR="00000000">
        <w:t>When I think of home and all of you and then thinks how uncertain</w:t>
      </w:r>
      <w:r w:rsidR="009F212A">
        <w:t xml:space="preserve"> </w:t>
      </w:r>
      <w:r w:rsidR="00000000">
        <w:t>it is when I will get home I almost despair of ever seeing you</w:t>
      </w:r>
      <w:r>
        <w:t xml:space="preserve"> </w:t>
      </w:r>
      <w:r w:rsidR="00000000">
        <w:t>however I hope</w:t>
      </w:r>
      <w:r>
        <w:t xml:space="preserve"> </w:t>
      </w:r>
      <w:r w:rsidR="00000000">
        <w:t xml:space="preserve">if </w:t>
      </w:r>
      <w:proofErr w:type="gramStart"/>
      <w:r w:rsidR="00000000">
        <w:t xml:space="preserve">I </w:t>
      </w:r>
      <w:r>
        <w:t>?</w:t>
      </w:r>
      <w:proofErr w:type="gramEnd"/>
      <w:r>
        <w:t xml:space="preserve"> </w:t>
      </w:r>
      <w:r w:rsidR="00000000">
        <w:t>I shall not in such uneasin</w:t>
      </w:r>
      <w:r>
        <w:t>gs</w:t>
      </w:r>
      <w:r w:rsidR="00000000">
        <w:t xml:space="preserve"> long</w:t>
      </w:r>
      <w:r w:rsidR="009F212A">
        <w:t xml:space="preserve"> </w:t>
      </w:r>
      <w:r w:rsidR="00000000">
        <w:t>for you know it is impossible for me to learn</w:t>
      </w:r>
      <w:r>
        <w:t xml:space="preserve"> </w:t>
      </w:r>
      <w:r w:rsidR="00000000">
        <w:t>when I am so uneasy.</w:t>
      </w:r>
      <w:r w:rsidR="009F212A">
        <w:t xml:space="preserve"> </w:t>
      </w:r>
    </w:p>
    <w:p w14:paraId="4F1B4ADB" w14:textId="7FB11F19" w:rsidR="009F212A" w:rsidRDefault="00000000">
      <w:r>
        <w:t>Tell my dear Mother it is out of her power to imagine</w:t>
      </w:r>
      <w:r w:rsidR="00B02EF9">
        <w:t xml:space="preserve"> </w:t>
      </w:r>
      <w:r>
        <w:t>how glad I would</w:t>
      </w:r>
      <w:r w:rsidR="009F212A">
        <w:t xml:space="preserve"> </w:t>
      </w:r>
      <w:r>
        <w:t>be to see her and you; but one consolation is, that I know you are</w:t>
      </w:r>
      <w:r w:rsidR="009F212A">
        <w:t xml:space="preserve"> </w:t>
      </w:r>
      <w:r>
        <w:t xml:space="preserve">affectionate </w:t>
      </w:r>
      <w:r w:rsidR="00B02EF9">
        <w:t>P</w:t>
      </w:r>
      <w:r>
        <w:t>arents and will not keep me here past against my own</w:t>
      </w:r>
      <w:r w:rsidR="009F212A">
        <w:t xml:space="preserve"> </w:t>
      </w:r>
      <w:r>
        <w:t>inclination, therefore hoping to hear in your next letter that</w:t>
      </w:r>
      <w:r w:rsidR="009F212A">
        <w:t xml:space="preserve"> </w:t>
      </w:r>
      <w:r>
        <w:t>you are coming for me again</w:t>
      </w:r>
      <w:r w:rsidR="00B02EF9">
        <w:t xml:space="preserve"> </w:t>
      </w:r>
      <w:r>
        <w:t>Christmas I shall dry</w:t>
      </w:r>
      <w:r w:rsidR="00B02EF9">
        <w:t xml:space="preserve"> up</w:t>
      </w:r>
      <w:r>
        <w:t xml:space="preserve"> my tears.</w:t>
      </w:r>
    </w:p>
    <w:p w14:paraId="14BA6181" w14:textId="77777777" w:rsidR="00B02EF9" w:rsidRDefault="00000000">
      <w:r>
        <w:br/>
        <w:t>There is one of the young ladies in the boarding school who</w:t>
      </w:r>
      <w:r w:rsidR="009F212A">
        <w:t xml:space="preserve"> </w:t>
      </w:r>
      <w:r>
        <w:t>receive a letter from her father last week informing her that her</w:t>
      </w:r>
      <w:r w:rsidR="009F212A">
        <w:t xml:space="preserve"> </w:t>
      </w:r>
      <w:r>
        <w:t>brother was dead. That was very distressing you may be</w:t>
      </w:r>
      <w:r w:rsidR="00B02EF9">
        <w:t xml:space="preserve"> </w:t>
      </w:r>
      <w:r>
        <w:t>sure</w:t>
      </w:r>
      <w:r w:rsidR="00B02EF9">
        <w:t xml:space="preserve">. </w:t>
      </w:r>
    </w:p>
    <w:p w14:paraId="0DCFE33E" w14:textId="35F79218" w:rsidR="009F212A" w:rsidRDefault="00000000">
      <w:r>
        <w:lastRenderedPageBreak/>
        <w:t xml:space="preserve">Now if any of you are </w:t>
      </w:r>
      <w:proofErr w:type="gramStart"/>
      <w:r>
        <w:t>sick</w:t>
      </w:r>
      <w:proofErr w:type="gramEnd"/>
      <w:r w:rsidR="00B02EF9">
        <w:t xml:space="preserve"> </w:t>
      </w:r>
      <w:r>
        <w:t>please send for me least you</w:t>
      </w:r>
      <w:r w:rsidR="009F212A">
        <w:t xml:space="preserve"> </w:t>
      </w:r>
      <w:r>
        <w:t>should put it off too long; for I think if I was to hear any of you were</w:t>
      </w:r>
      <w:r w:rsidR="009F212A">
        <w:t xml:space="preserve"> </w:t>
      </w:r>
      <w:r>
        <w:t xml:space="preserve">dead it would put me distracted </w:t>
      </w:r>
      <w:proofErr w:type="gramStart"/>
      <w:r>
        <w:t>however</w:t>
      </w:r>
      <w:proofErr w:type="gramEnd"/>
      <w:r>
        <w:t xml:space="preserve"> we do not </w:t>
      </w:r>
      <w:r w:rsidR="00447CDB">
        <w:t>k</w:t>
      </w:r>
      <w:r>
        <w:t>now what we</w:t>
      </w:r>
      <w:r w:rsidR="009F212A">
        <w:t xml:space="preserve"> </w:t>
      </w:r>
      <w:r>
        <w:t>can bear until we are tried.</w:t>
      </w:r>
    </w:p>
    <w:p w14:paraId="70120D22" w14:textId="77777777" w:rsidR="00447CDB" w:rsidRDefault="009F212A">
      <w:r>
        <w:t>Elizabeth</w:t>
      </w:r>
      <w:r w:rsidR="00000000">
        <w:t xml:space="preserve"> Wilson received a letter from her father last week</w:t>
      </w:r>
      <w:r>
        <w:t xml:space="preserve"> </w:t>
      </w:r>
      <w:r w:rsidR="00000000">
        <w:t>informing her</w:t>
      </w:r>
      <w:r w:rsidR="00447CDB">
        <w:t xml:space="preserve"> </w:t>
      </w:r>
      <w:r w:rsidR="00000000">
        <w:t>that they were all well and Uncle Nevin</w:t>
      </w:r>
      <w:r w:rsidR="00447CDB">
        <w:t>’s</w:t>
      </w:r>
      <w:r>
        <w:t xml:space="preserve"> </w:t>
      </w:r>
      <w:r w:rsidR="00000000">
        <w:t>family were</w:t>
      </w:r>
      <w:r w:rsidR="00447CDB">
        <w:t xml:space="preserve"> all well</w:t>
      </w:r>
      <w:r w:rsidR="00000000">
        <w:t xml:space="preserve"> likewise</w:t>
      </w:r>
      <w:r w:rsidR="00447CDB">
        <w:t xml:space="preserve"> - </w:t>
      </w:r>
      <w:r w:rsidR="00000000">
        <w:t xml:space="preserve">and I </w:t>
      </w:r>
      <w:r>
        <w:t>suppose</w:t>
      </w:r>
      <w:r w:rsidR="00000000">
        <w:t xml:space="preserve"> if any of you had been</w:t>
      </w:r>
      <w:r>
        <w:t xml:space="preserve"> </w:t>
      </w:r>
      <w:proofErr w:type="gramStart"/>
      <w:r w:rsidR="00000000">
        <w:t>dead</w:t>
      </w:r>
      <w:proofErr w:type="gramEnd"/>
      <w:r w:rsidR="00447CDB">
        <w:t xml:space="preserve"> </w:t>
      </w:r>
      <w:r w:rsidR="00000000">
        <w:t xml:space="preserve">he would have mentioned it. </w:t>
      </w:r>
    </w:p>
    <w:p w14:paraId="588E9D9A" w14:textId="73C63980" w:rsidR="009F212A" w:rsidRDefault="00000000">
      <w:r>
        <w:t xml:space="preserve">I shall </w:t>
      </w:r>
      <w:r w:rsidR="00447CDB">
        <w:t>conclude</w:t>
      </w:r>
      <w:r>
        <w:t xml:space="preserve"> this time</w:t>
      </w:r>
      <w:r w:rsidR="009F212A">
        <w:t xml:space="preserve"> </w:t>
      </w:r>
      <w:r>
        <w:t>hoping to receive a letter every week for time to come.</w:t>
      </w:r>
    </w:p>
    <w:p w14:paraId="06237C92" w14:textId="3297DBB2" w:rsidR="009F212A" w:rsidRDefault="00000000" w:rsidP="00447CDB">
      <w:r>
        <w:t xml:space="preserve">Give my love to my </w:t>
      </w:r>
      <w:r w:rsidR="00447CDB">
        <w:t>dear G</w:t>
      </w:r>
      <w:r>
        <w:t xml:space="preserve">randmother and to all </w:t>
      </w:r>
      <w:r w:rsidR="00447CDB">
        <w:t xml:space="preserve">inquiring friends – and tell </w:t>
      </w:r>
      <w:r>
        <w:t xml:space="preserve">Margaret Maclay </w:t>
      </w:r>
      <w:r w:rsidR="00447CDB">
        <w:t xml:space="preserve">to please to write me a letter give my love to my dear Brother and keep a large share of it to yourselves. </w:t>
      </w:r>
    </w:p>
    <w:p w14:paraId="22192DBB" w14:textId="20731099" w:rsidR="009F212A" w:rsidRDefault="00000000">
      <w:r>
        <w:t xml:space="preserve">I </w:t>
      </w:r>
      <w:r w:rsidR="00447CDB">
        <w:t xml:space="preserve">still </w:t>
      </w:r>
      <w:r>
        <w:t xml:space="preserve">remain your affectionate daughter </w:t>
      </w:r>
    </w:p>
    <w:p w14:paraId="19B1D4A0" w14:textId="1A6EA769" w:rsidR="00F90951" w:rsidRDefault="00000000">
      <w:r>
        <w:t>Margaret</w:t>
      </w:r>
    </w:p>
    <w:sectPr w:rsidR="00F9095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7908461">
    <w:abstractNumId w:val="8"/>
  </w:num>
  <w:num w:numId="2" w16cid:durableId="773789999">
    <w:abstractNumId w:val="6"/>
  </w:num>
  <w:num w:numId="3" w16cid:durableId="1727219134">
    <w:abstractNumId w:val="5"/>
  </w:num>
  <w:num w:numId="4" w16cid:durableId="514804835">
    <w:abstractNumId w:val="4"/>
  </w:num>
  <w:num w:numId="5" w16cid:durableId="307979365">
    <w:abstractNumId w:val="7"/>
  </w:num>
  <w:num w:numId="6" w16cid:durableId="1089885983">
    <w:abstractNumId w:val="3"/>
  </w:num>
  <w:num w:numId="7" w16cid:durableId="807674351">
    <w:abstractNumId w:val="2"/>
  </w:num>
  <w:num w:numId="8" w16cid:durableId="1193030226">
    <w:abstractNumId w:val="1"/>
  </w:num>
  <w:num w:numId="9" w16cid:durableId="1638222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47CDB"/>
    <w:rsid w:val="009F212A"/>
    <w:rsid w:val="00AA1D8D"/>
    <w:rsid w:val="00B02EF9"/>
    <w:rsid w:val="00B47730"/>
    <w:rsid w:val="00CB0664"/>
    <w:rsid w:val="00DA21DB"/>
    <w:rsid w:val="00F9095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465E60"/>
  <w14:defaultImageDpi w14:val="300"/>
  <w15:docId w15:val="{C4C831EE-02DD-6748-820E-13D0D0C9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Mather Homestead</cp:lastModifiedBy>
  <cp:revision>3</cp:revision>
  <dcterms:created xsi:type="dcterms:W3CDTF">2025-09-12T11:52:00Z</dcterms:created>
  <dcterms:modified xsi:type="dcterms:W3CDTF">2025-09-12T12:06:00Z</dcterms:modified>
  <cp:category/>
</cp:coreProperties>
</file>